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书名：三峡库区农村面源污染解析</w:t>
      </w:r>
    </w:p>
    <w:p>
      <w:r>
        <w:t>作者：倪九派，邵景安，谢德体著</w:t>
      </w:r>
    </w:p>
    <w:p>
      <w:r>
        <w:t>出版社：北京：科学出版社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三峡库区农村面源污染解析 评论地址：https://www.jiaokey.com/book/detail/14530531.html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