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人工林的生态环境效应与景观生态安全格局  以云南桉树引种区为例</w:t>
      </w:r>
    </w:p>
    <w:p>
      <w:r>
        <w:rPr>
          <w:rFonts w:ascii="宋体" w:hAnsi="宋体" w:eastAsia="宋体"/>
          <w:sz w:val="24"/>
        </w:rPr>
        <w:t>赵筱青，易琦著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人工林的生态环境效应与景观生态安全格局  以云南桉树引种区为例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赵筱青，易琦著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本书出售、求购地址：https://www.jiaokey.com/book/detail/14530520.html</w:t>
      </w:r>
    </w:p>
    <w:p>
      <w:r>
        <w:t>更多相关图书推荐：https://www.jiaokey.com</w:t>
      </w:r>
    </w:p>
    <w:p>
      <w:r>
        <w:t>赵筱青，易琦著 其他作品：https://www.jiaokey.com/tag/赵筱青，易琦著.html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关键词搜索：https://www.jiaokey.com/tag/人工林的生态环境效应与景观生态安全格局  以云南桉树引种区为例.html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