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书名：数据库原理与技术  SQL Server 2012</w:t>
      </w:r>
    </w:p>
    <w:p>
      <w:r>
        <w:t>作者：申时凯，邱莎，王付艳等主编；王武，王玉见，段玻等副主编</w:t>
      </w:r>
    </w:p>
    <w:p>
      <w:r>
        <w:t>出版社：</w:t>
      </w:r>
    </w:p>
    <w:p>
      <w:r>
        <w:t>出版日期：2018.07</w:t>
      </w:r>
    </w:p>
    <w:p>
      <w:r>
        <w:t>总页数：408</w:t>
      </w:r>
    </w:p>
    <w:p>
      <w:r>
        <w:t>更多请访问教客网: www.jiaokey.com</w:t>
      </w:r>
    </w:p>
    <w:p>
      <w:r>
        <w:t>数据库原理与技术  SQL Server 2012 评论地址：https://www.jiaokey.com/book/detail/14530501.html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