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智能视频监控系统  彩图版</w:t>
      </w:r>
    </w:p>
    <w:p>
      <w:r>
        <w:rPr>
          <w:rFonts w:ascii="宋体" w:hAnsi="宋体" w:eastAsia="宋体"/>
          <w:sz w:val="24"/>
        </w:rPr>
        <w:t>张新房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智能视频监控系统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9787519824532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视频系统－监控系统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电视中心、电视设备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视频监控系统的发展历史、组成架构图、原理、软硬件产品；人工智能技术中的计算机视觉技术、语言、框架、算法；人工智能技术和视频技术的融合；视频监控对安防行业的影响；视频监控的常见应用和落地场景；视频监控的发展趋势。</w:t>
      </w:r>
    </w:p>
    <w:p/>
    <w:p>
      <w:r>
        <w:t>本书出售、求购地址：https://www.jiaokey.com/book/detail/14530489.html</w:t>
      </w:r>
    </w:p>
    <w:p>
      <w:r>
        <w:t>更多电视中心、电视设备图书推荐：https://www.jiaokey.com</w:t>
      </w:r>
    </w:p>
    <w:p>
      <w:r>
        <w:t>张新房 其他作品：https://www.jiaokey.com/tag/张新房.html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关键词搜索：https://www.jiaokey.com/tag/视频系统－监控系统.html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