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书名：茶经实用图鉴  下</w:t>
      </w:r>
    </w:p>
    <w:p>
      <w:r>
        <w:t>作者：赵利民主编</w:t>
      </w:r>
    </w:p>
    <w:p>
      <w:r>
        <w:t>出版社：北京:光明日报出版社,2016.01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茶经实用图鉴  下 评论地址：https://www.jiaokey.com/book/detail/14530486.html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