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畜禽规模化养殖与疫病防治新技术</w:t>
      </w:r>
    </w:p>
    <w:p>
      <w:r>
        <w:rPr>
          <w:rFonts w:ascii="宋体" w:hAnsi="宋体" w:eastAsia="宋体"/>
          <w:sz w:val="24"/>
        </w:rPr>
        <w:t>于艳利，康凤，冯晓友主编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畜禽规模化养殖与疫病防治新技术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于艳利，康凤，冯晓友主编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本书出售、求购地址：https://www.jiaokey.com/book/detail/14530475.html</w:t>
      </w:r>
    </w:p>
    <w:p>
      <w:r>
        <w:t>更多相关图书推荐：https://www.jiaokey.com</w:t>
      </w:r>
    </w:p>
    <w:p>
      <w:r>
        <w:t>于艳利，康凤，冯晓友主编 其他作品：https://www.jiaokey.com/tag/于艳利，康凤，冯晓友主编.html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关键词搜索：https://www.jiaokey.com/tag/畜禽规模化养殖与疫病防治新技术.html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