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书名：文都图书  2019考研英语  2  历年真题详解</w:t>
      </w:r>
    </w:p>
    <w:p>
      <w:r>
        <w:t>作者：谭剑波，李群编著</w:t>
      </w:r>
    </w:p>
    <w:p>
      <w:r>
        <w:t>出版社：北京:原子能出版社,2018.03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文都图书  2019考研英语  2  历年真题详解 评论地址：https://www.jiaokey.com/book/detail/14530462.html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