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船用电罗经及自动导航系统  修订</w:t>
      </w:r>
    </w:p>
    <w:p>
      <w:r>
        <w:rPr>
          <w:rFonts w:ascii="宋体" w:hAnsi="宋体" w:eastAsia="宋体"/>
          <w:sz w:val="24"/>
        </w:rPr>
        <w:t>廖中山编著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船用电罗经及自动导航系统  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中华民国海事学会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本书出售、求购地址：https://www.jiaokey.com/book/detail/14530444.html</w:t>
      </w:r>
    </w:p>
    <w:p>
      <w:r>
        <w:t>更多相关图书推荐：https://www.jiaokey.com</w:t>
      </w:r>
    </w:p>
    <w:p>
      <w:r>
        <w:t>廖中山编著 其他作品：https://www.jiaokey.com/tag/廖中山编著.html</w:t>
      </w:r>
    </w:p>
    <w:p>
      <w:r>
        <w:t>中华民国海事学会 出版图书：https://www.jiaokey.com/tag/中华民国海事学会.html</w:t>
      </w:r>
    </w:p>
    <w:p>
      <w:r>
        <w:t>关键词搜索：https://www.jiaokey.com/tag/船用电罗经及自动导航系统  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