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自动雷达测绘装置（ARPA）操作手册</w:t>
      </w:r>
    </w:p>
    <w:p>
      <w:r>
        <w:rPr>
          <w:rFonts w:ascii="宋体" w:hAnsi="宋体" w:eastAsia="宋体"/>
          <w:sz w:val="24"/>
        </w:rPr>
        <w:t>刘兆泰，苏曾敬编译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自动雷达测绘装置（ARPA）操作手册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刘兆泰，苏曾敬编译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周氏兄弟出版社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本书出售、求购地址：https://www.jiaokey.com/book/detail/14530438.html</w:t>
      </w:r>
    </w:p>
    <w:p>
      <w:r>
        <w:t>更多相关图书推荐：https://www.jiaokey.com</w:t>
      </w:r>
    </w:p>
    <w:p>
      <w:r>
        <w:t>刘兆泰，苏曾敬编译 其他作品：https://www.jiaokey.com/tag/刘兆泰，苏曾敬编译.html</w:t>
      </w:r>
    </w:p>
    <w:p>
      <w:r>
        <w:t>周氏兄弟出版社 出版图书：https://www.jiaokey.com/tag/周氏兄弟出版社.html</w:t>
      </w:r>
    </w:p>
    <w:p>
      <w:r>
        <w:t>关键词搜索：https://www.jiaokey.com/tag/自动雷达测绘装置（ARPA）操作手册.html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