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电子海图显示与信息系统（ECDIS）检验指南  2012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电子海图显示与信息系统（ECDIS）检验指南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本书出售、求购地址：https://www.jiaokey.com/book/detail/14530391.html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关键词搜索：https://www.jiaokey.com/tag/电子海图显示与信息系统（ECDIS）检验指南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