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引航实际操作</w:t>
      </w:r>
    </w:p>
    <w:p>
      <w:r>
        <w:rPr>
          <w:rFonts w:ascii="宋体" w:hAnsi="宋体" w:eastAsia="宋体"/>
          <w:sz w:val="24"/>
        </w:rPr>
        <w:t>方泉根，严庆新主编；姚泽炎主审；中华人民共和国长江海事局，中国海事服务中心组编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引航实际操作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方泉根，严庆新主编；姚泽炎主审；中华人民共和国长江海事局，中国海事服务中心组编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本书出售、求购地址：https://www.jiaokey.com/book/detail/14530376.html</w:t>
      </w:r>
    </w:p>
    <w:p>
      <w:r>
        <w:t>更多相关图书推荐：https://www.jiaokey.com</w:t>
      </w:r>
    </w:p>
    <w:p>
      <w:r>
        <w:t>方泉根，严庆新主编；姚泽炎主审；中华人民共和国长江海事局，中国海事服务中心组编 其他作品：https://www.jiaokey.com/tag/方泉根，严庆新主编；姚泽炎主审；中华人民共和国长江海事局，中国海事服务中心组编.html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关键词搜索：https://www.jiaokey.com/tag/引航实际操作.html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