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值班水手英语听力与会话  高级</w:t>
      </w:r>
    </w:p>
    <w:p>
      <w:r>
        <w:rPr>
          <w:rFonts w:ascii="宋体" w:hAnsi="宋体" w:eastAsia="宋体"/>
          <w:sz w:val="24"/>
        </w:rPr>
        <w:t>刘锦程，吴金龙，戚发勇主编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值班水手英语听力与会话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刘锦程，吴金龙，戚发勇主编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本书出售、求购地址：https://www.jiaokey.com/book/detail/14530351.html</w:t>
      </w:r>
    </w:p>
    <w:p>
      <w:r>
        <w:t>更多相关图书推荐：https://www.jiaokey.com</w:t>
      </w:r>
    </w:p>
    <w:p>
      <w:r>
        <w:t>刘锦程，吴金龙，戚发勇主编 其他作品：https://www.jiaokey.com/tag/刘锦程，吴金龙，戚发勇主编.html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关键词搜索：https://www.jiaokey.com/tag/值班水手英语听力与会话 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