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中华人民共和国海船船员知识更新培训教材  海船船员适任证书知识更新  船长、驾驶员</w:t>
      </w:r>
    </w:p>
    <w:p>
      <w:r>
        <w:rPr>
          <w:rFonts w:ascii="宋体" w:hAnsi="宋体" w:eastAsia="宋体"/>
          <w:sz w:val="24"/>
        </w:rPr>
        <w:t>饶滚金，赵月林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中华人民共和国海船船员知识更新培训教材  海船船员适任证书知识更新  船长、驾驶员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饶滚金，赵月林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本书出售、求购地址：https://www.jiaokey.com/book/detail/14530349.html</w:t>
      </w:r>
    </w:p>
    <w:p>
      <w:r>
        <w:t>更多相关图书推荐：https://www.jiaokey.com</w:t>
      </w:r>
    </w:p>
    <w:p>
      <w:r>
        <w:t>饶滚金，赵月林 其他作品：https://www.jiaokey.com/tag/饶滚金，赵月林.html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关键词搜索：https://www.jiaokey.com/tag/中华人民共和国海船船员知识更新培训教材  海船船员适任证书知识更新  船长、驾驶员.html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