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动力定位船舶协调编队控制</w:t>
      </w:r>
    </w:p>
    <w:p>
      <w:r>
        <w:rPr>
          <w:rFonts w:ascii="宋体" w:hAnsi="宋体" w:eastAsia="宋体"/>
          <w:sz w:val="24"/>
        </w:rPr>
        <w:t>焦建芳，王光，顾禹，孙行衍著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动力定位船舶协调编队控制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焦建芳，王光，顾禹，孙行衍著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本书出售、求购地址：https://www.jiaokey.com/book/detail/14530326.html</w:t>
      </w:r>
    </w:p>
    <w:p>
      <w:r>
        <w:t>更多相关图书推荐：https://www.jiaokey.com</w:t>
      </w:r>
    </w:p>
    <w:p>
      <w:r>
        <w:t>焦建芳，王光，顾禹，孙行衍著 其他作品：https://www.jiaokey.com/tag/焦建芳，王光，顾禹，孙行衍著.html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关键词搜索：https://www.jiaokey.com/tag/动力定位船舶协调编队控制.html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