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中华人民共和国内河船舶船员适任考试培训教材  船舶避碰与信号  2016版</w:t>
      </w:r>
    </w:p>
    <w:p>
      <w:r>
        <w:rPr>
          <w:rFonts w:ascii="宋体" w:hAnsi="宋体" w:eastAsia="宋体"/>
          <w:sz w:val="24"/>
        </w:rPr>
        <w:t>丁继民，张维俊主编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中华人民共和国内河船舶船员适任考试培训教材  船舶避碰与信号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丁继民，张维俊主编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本书出售、求购地址：https://www.jiaokey.com/book/detail/14530321.html</w:t>
      </w:r>
    </w:p>
    <w:p>
      <w:r>
        <w:t>更多相关图书推荐：https://www.jiaokey.com</w:t>
      </w:r>
    </w:p>
    <w:p>
      <w:r>
        <w:t>丁继民，张维俊主编 其他作品：https://www.jiaokey.com/tag/丁继民，张维俊主编.html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关键词搜索：https://www.jiaokey.com/tag/中华人民共和国内河船舶船员适任考试培训教材  船舶避碰与信号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