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船舶值班与避碰</w:t>
      </w:r>
    </w:p>
    <w:p>
      <w:r>
        <w:rPr>
          <w:rFonts w:ascii="宋体" w:hAnsi="宋体" w:eastAsia="宋体"/>
          <w:sz w:val="24"/>
        </w:rPr>
        <w:t>吴金龙，李建伟，程文阁，李超主编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船舶值班与避碰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吴金龙，李建伟，程文阁，李超主编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本书出售、求购地址：https://www.jiaokey.com/book/detail/14530315.html</w:t>
      </w:r>
    </w:p>
    <w:p>
      <w:r>
        <w:t>更多相关图书推荐：https://www.jiaokey.com</w:t>
      </w:r>
    </w:p>
    <w:p>
      <w:r>
        <w:t>吴金龙，李建伟，程文阁，李超主编 其他作品：https://www.jiaokey.com/tag/吴金龙，李建伟，程文阁，李超主编.html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关键词搜索：https://www.jiaokey.com/tag/船舶值班与避碰.html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