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实用胃肠恶性肿瘤诊疗学  下  volume 2  普及版</w:t>
      </w:r>
    </w:p>
    <w:p>
      <w:r>
        <w:rPr>
          <w:rFonts w:ascii="宋体" w:hAnsi="宋体" w:eastAsia="宋体"/>
          <w:sz w:val="24"/>
        </w:rPr>
        <w:t>王天宝，尉秀清，崔言刚，任军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实用胃肠恶性肿瘤诊疗学  下  volume 2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王天宝，尉秀清，崔言刚，任军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本书出售、求购地址：https://www.jiaokey.com/book/detail/14530252.html</w:t>
      </w:r>
    </w:p>
    <w:p>
      <w:r>
        <w:t>更多相关图书推荐：https://www.jiaokey.com</w:t>
      </w:r>
    </w:p>
    <w:p>
      <w:r>
        <w:t>王天宝，尉秀清，崔言刚，任军 其他作品：https://www.jiaokey.com/tag/王天宝，尉秀清，崔言刚，任军.html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关键词搜索：https://www.jiaokey.com/tag/实用胃肠恶性肿瘤诊疗学  下  volume 2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