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书名：松巴·益西班觉文集  第10卷  藏文</w:t>
      </w:r>
    </w:p>
    <w:p>
      <w:r>
        <w:t>作者：松巴·益&lt;font color=Red&gt;西&lt;/font&gt;班觉</w:t>
      </w:r>
    </w:p>
    <w:p>
      <w:r>
        <w:t>出版社：西宁:青海民族出版社,2015.12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松巴·益西班觉文集  第10卷  藏文 评论地址：https://www.jiaokey.com/book/detail/14530193.html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