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第3卷  佛教史  下</w:t>
      </w:r>
    </w:p>
    <w:p>
      <w:r>
        <w:t>作者：青海省共和县藏语文工作办公室整理</w:t>
      </w:r>
    </w:p>
    <w:p>
      <w:r>
        <w:t>出版社：西宁:青海民族出版社,2015.12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松巴·益西班觉文集  第3卷  佛教史  下 评论地址：https://www.jiaokey.com/book/detail/14530186.html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