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超级电容器  建模、特性及应用</w:t>
      </w:r>
    </w:p>
    <w:p>
      <w:r>
        <w:rPr>
          <w:rFonts w:ascii="宋体" w:hAnsi="宋体" w:eastAsia="宋体"/>
          <w:sz w:val="24"/>
        </w:rPr>
        <w:t>John Miller，Maxwell Technologies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超级电容器  建模、特性及应用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Miller，Maxwell Technologies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本书出售、求购地址：https://www.jiaokey.com/book/detail/14530057.html</w:t>
      </w:r>
    </w:p>
    <w:p>
      <w:r>
        <w:t>更多相关图书推荐：https://www.jiaokey.com</w:t>
      </w:r>
    </w:p>
    <w:p>
      <w:r>
        <w:t>John Miller，Maxwell Technologies 其他作品：https://www.jiaokey.com/tag/John Miller，Maxwell Technologies.html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关键词搜索：https://www.jiaokey.com/tag/超级电容器  建模、特性及应用.html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