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好想住工业风的家  清水混凝土的使用与搭配</w:t>
      </w:r>
    </w:p>
    <w:p>
      <w:r>
        <w:rPr>
          <w:rFonts w:ascii="宋体" w:hAnsi="宋体" w:eastAsia="宋体"/>
          <w:sz w:val="24"/>
        </w:rPr>
        <w:t>（法）伊莎贝尔·邦泰著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好想住工业风的家  清水混凝土的使用与搭配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本书出售、求购地址：https://www.jiaokey.com/book/detail/14529952.html</w:t>
      </w:r>
    </w:p>
    <w:p>
      <w:r>
        <w:t>更多相关图书推荐：https://www.jiaokey.com</w:t>
      </w:r>
    </w:p>
    <w:p>
      <w:r>
        <w:t>（法）伊莎贝尔·邦泰著 其他作品：https://www.jiaokey.com/tag/（法）伊莎贝尔·邦泰著.html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关键词搜索：https://www.jiaokey.com/tag/好想住工业风的家  清水混凝土的使用与搭配.html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