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CFRP加固混凝土梁界面特性研究的新方法</w:t>
      </w:r>
    </w:p>
    <w:p>
      <w:r>
        <w:rPr>
          <w:rFonts w:ascii="宋体" w:hAnsi="宋体" w:eastAsia="宋体"/>
          <w:sz w:val="24"/>
        </w:rPr>
        <w:t>任振华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CFRP加固混凝土梁界面特性研究的新方法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本书出售、求购地址：https://www.jiaokey.com/book/detail/14529950.html</w:t>
      </w:r>
    </w:p>
    <w:p>
      <w:r>
        <w:t>更多相关图书推荐：https://www.jiaokey.com</w:t>
      </w:r>
    </w:p>
    <w:p>
      <w:r>
        <w:t>任振华 其他作品：https://www.jiaokey.com/tag/任振华.html</w:t>
      </w:r>
    </w:p>
    <w:p>
      <w:r>
        <w:t>关键词搜索：https://www.jiaokey.com/tag/CFRP加固混凝土梁界面特性研究的新方法.html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