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MATLAB.&amp;Simulink开发实例系列丛书  新编MATLAB/Simulink自学一本通</w:t>
      </w:r>
    </w:p>
    <w:p>
      <w:r>
        <w:rPr>
          <w:rFonts w:ascii="宋体" w:hAnsi="宋体" w:eastAsia="宋体"/>
          <w:sz w:val="24"/>
        </w:rPr>
        <w:t>谢中华，李国栋，刘焕进，吴鹏，郑志勇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MATLAB.&amp;Simulink开发实例系列丛书  新编MATLAB/Simulink自学一本通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谢中华，李国栋，刘焕进，吴鹏，郑志勇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本书出售、求购地址：https://www.jiaokey.com/book/detail/14529838.html</w:t>
      </w:r>
    </w:p>
    <w:p>
      <w:r>
        <w:t>更多相关图书推荐：https://www.jiaokey.com</w:t>
      </w:r>
    </w:p>
    <w:p>
      <w:r>
        <w:t>谢中华，李国栋，刘焕进，吴鹏，郑志勇 其他作品：https://www.jiaokey.com/tag/谢中华，李国栋，刘焕进，吴鹏，郑志勇.html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关键词搜索：https://www.jiaokey.com/tag/MATLAB.&amp;Simulink开发实例系列丛书  新编MATLAB/Simulink自学一本通.html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