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读懂一粒沙  沙中的奇妙微观世界</w:t>
      </w:r>
    </w:p>
    <w:p>
      <w:r>
        <w:rPr>
          <w:rFonts w:ascii="宋体" w:hAnsi="宋体" w:eastAsia="宋体"/>
          <w:sz w:val="24"/>
        </w:rPr>
        <w:t>加里·格林伯格著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读懂一粒沙  沙中的奇妙微观世界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本书出售、求购地址：https://www.jiaokey.com/book/detail/14529806.html</w:t>
      </w:r>
    </w:p>
    <w:p>
      <w:r>
        <w:t>更多相关图书推荐：https://www.jiaokey.com</w:t>
      </w:r>
    </w:p>
    <w:p>
      <w:r>
        <w:t>加里·格林伯格著 其他作品：https://www.jiaokey.com/tag/加里·格林伯格著.html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关键词搜索：https://www.jiaokey.com/tag/读懂一粒沙  沙中的奇妙微观世界.html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