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书名：J.TEST实用日本语检定考试  2016年真题集  A-D级</w:t>
      </w:r>
    </w:p>
    <w:p>
      <w:r>
        <w:t>作者：日本语检定协会，J.TEST事务局编著</w:t>
      </w:r>
    </w:p>
    <w:p>
      <w:r>
        <w:t>出版社：北京:北京语言大学出版社,2017.11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J.TEST实用日本语检定考试  2016年真题集  A-D级 评论地址：https://www.jiaokey.com/book/detail/14529741.html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