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软件定义安全及可编程对抗系统实战</w:t>
      </w:r>
    </w:p>
    <w:p>
      <w:r>
        <w:rPr>
          <w:rFonts w:ascii="宋体" w:hAnsi="宋体" w:eastAsia="宋体"/>
          <w:sz w:val="24"/>
        </w:rPr>
        <w:t>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软件定义安全及可编程对抗系统实战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本书出售、求购地址：https://www.jiaokey.com/book/detail/14529715.html</w:t>
      </w:r>
    </w:p>
    <w:p>
      <w:r>
        <w:t>更多相关图书推荐：https://www.jiaokey.com</w:t>
      </w:r>
    </w:p>
    <w:p>
      <w:r>
        <w:t>金飞 其他作品：https://www.jiaokey.com/tag/金飞.html</w:t>
      </w:r>
    </w:p>
    <w:p>
      <w:r>
        <w:t>关键词搜索：https://www.jiaokey.com/tag/软件定义安全及可编程对抗系统实战.html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