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书名：在孤独中醒来  微信之父张小龙</w:t>
      </w:r>
    </w:p>
    <w:p>
      <w:r>
        <w:t>作者：吉拥泽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总页数：284</w:t>
      </w:r>
    </w:p>
    <w:p>
      <w:r>
        <w:t>更多请访问教客网: www.jiaokey.com</w:t>
      </w:r>
    </w:p>
    <w:p>
      <w:r>
        <w:t>在孤独中醒来  微信之父张小龙 评论地址：https://www.jiaokey.com/book/detail/14529681.html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