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这样装修才省钱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这样装修才省钱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本书出售、求购地址：https://www.jiaokey.com/book/detail/14529625.html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关键词搜索：https://www.jiaokey.com/tag/这样装修才省钱.html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