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太湖流域河湖连通工程水环境改善综合调控技术</w:t>
      </w:r>
    </w:p>
    <w:p>
      <w:r>
        <w:rPr>
          <w:rFonts w:ascii="宋体" w:hAnsi="宋体" w:eastAsia="宋体"/>
          <w:sz w:val="24"/>
        </w:rPr>
        <w:t>吴时强，周杰，李敏，刘俊杰著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太湖流域河湖连通工程水环境改善综合调控技术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吴时强，周杰，李敏，刘俊杰著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本书出售、求购地址：https://www.jiaokey.com/book/detail/14529614.html</w:t>
      </w:r>
    </w:p>
    <w:p>
      <w:r>
        <w:t>更多相关图书推荐：https://www.jiaokey.com</w:t>
      </w:r>
    </w:p>
    <w:p>
      <w:r>
        <w:t>吴时强，周杰，李敏，刘俊杰著 其他作品：https://www.jiaokey.com/tag/吴时强，周杰，李敏，刘俊杰著.html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关键词搜索：https://www.jiaokey.com/tag/太湖流域河湖连通工程水环境改善综合调控技术.html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