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地铁供电系统及电气设施的维护与故障处理</w:t>
      </w:r>
    </w:p>
    <w:p>
      <w:r>
        <w:rPr>
          <w:rFonts w:ascii="宋体" w:hAnsi="宋体" w:eastAsia="宋体"/>
          <w:sz w:val="24"/>
        </w:rPr>
        <w:t>陈耀荣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地铁供电系统及电气设施的维护与故障处理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本书出售、求购地址：https://www.jiaokey.com/book/detail/14529579.html</w:t>
      </w:r>
    </w:p>
    <w:p>
      <w:r>
        <w:t>更多相关图书推荐：https://www.jiaokey.com</w:t>
      </w:r>
    </w:p>
    <w:p>
      <w:r>
        <w:t>陈耀荣 其他作品：https://www.jiaokey.com/tag/陈耀荣.html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关键词搜索：https://www.jiaokey.com/tag/地铁供电系统及电气设施的维护与故障处理.html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