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 2016版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关键词搜索：https://www.jiaokey.com/tag/新手学Excel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