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X8官方教程  第12版</w:t>
      </w:r>
    </w:p>
    <w:p>
      <w:r>
        <w:rPr>
          <w:rFonts w:ascii="宋体" w:hAnsi="宋体" w:eastAsia="宋体"/>
          <w:sz w:val="24"/>
        </w:rPr>
        <w:t>（美）Gary David Bouton著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X8官方教程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David Bouton著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本书出售、求购地址：https://www.jiaokey.com/book/detail/14529422.html</w:t>
      </w:r>
    </w:p>
    <w:p>
      <w:r>
        <w:t>更多相关图书推荐：https://www.jiaokey.com</w:t>
      </w:r>
    </w:p>
    <w:p>
      <w:r>
        <w:t>（美）Gary David Bouton著 其他作品：https://www.jiaokey.com/tag/（美）Gary David Bouton著.html</w:t>
      </w:r>
    </w:p>
    <w:p>
      <w:r>
        <w:t>关键词搜索：https://www.jiaokey.com/tag/CorelDRAW X8官方教程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