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三大师谈国学:从梁启超到朱自清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三大师谈国学:从梁启超到朱自清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本书出售、求购地址：https://www.jiaokey.com/book/detail/14529385.html</w:t>
      </w:r>
    </w:p>
    <w:p>
      <w:r>
        <w:t>更多相关图书推荐：https://www.jiaokey.com</w:t>
      </w:r>
    </w:p>
    <w:p>
      <w:r>
        <w:t>梁启超 其他作品：https://www.jiaokey.com/tag/梁启超.html</w:t>
      </w:r>
    </w:p>
    <w:p>
      <w:r>
        <w:t>关键词搜索：https://www.jiaokey.com/tag/三大师谈国学:从梁启超到朱自清.html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