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全图解商务与工作型PPT制作  全彩视听版</w:t>
      </w:r>
    </w:p>
    <w:p>
      <w:r>
        <w:rPr>
          <w:rFonts w:ascii="宋体" w:hAnsi="宋体" w:eastAsia="宋体"/>
          <w:sz w:val="24"/>
        </w:rPr>
        <w:t>（中国）卢源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全图解商务与工作型PPT制作  全彩视听版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（中国）卢源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本书出售、求购地址：https://www.jiaokey.com/book/detail/14529361.html</w:t>
      </w:r>
    </w:p>
    <w:p>
      <w:r>
        <w:t>更多相关图书推荐：https://www.jiaokey.com</w:t>
      </w:r>
    </w:p>
    <w:p>
      <w:r>
        <w:t>（中国）卢源 其他作品：https://www.jiaokey.com/tag/（中国）卢源.html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关键词搜索：https://www.jiaokey.com/tag/全图解商务与工作型PPT制作  全彩视听版.html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