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石油污染修复技术  吸附去除与生物降解</w:t>
      </w:r>
    </w:p>
    <w:p>
      <w:r>
        <w:rPr>
          <w:rFonts w:ascii="宋体" w:hAnsi="宋体" w:eastAsia="宋体"/>
          <w:sz w:val="24"/>
        </w:rPr>
        <w:t>党志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石油污染修复技术  吸附去除与生物降解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本书出售、求购地址：https://www.jiaokey.com/book/detail/14529321.html</w:t>
      </w:r>
    </w:p>
    <w:p>
      <w:r>
        <w:t>更多相关图书推荐：https://www.jiaokey.com</w:t>
      </w:r>
    </w:p>
    <w:p>
      <w:r>
        <w:t>党志 其他作品：https://www.jiaokey.com/tag/党志.html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关键词搜索：https://www.jiaokey.com/tag/石油污染修复技术  吸附去除与生物降解.html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