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新驾考全套教程  轻松学车考驾照  第2版</w:t>
      </w:r>
    </w:p>
    <w:p>
      <w:r>
        <w:rPr>
          <w:rFonts w:ascii="宋体" w:hAnsi="宋体" w:eastAsia="宋体"/>
          <w:sz w:val="24"/>
        </w:rPr>
        <w:t>姚时俊编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新驾考全套教程  轻松学车考驾照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姚时俊编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本书出售、求购地址：https://www.jiaokey.com/book/detail/14529309.html</w:t>
      </w:r>
    </w:p>
    <w:p>
      <w:r>
        <w:t>更多相关图书推荐：https://www.jiaokey.com</w:t>
      </w:r>
    </w:p>
    <w:p>
      <w:r>
        <w:t>姚时俊编 其他作品：https://www.jiaokey.com/tag/姚时俊编.html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关键词搜索：https://www.jiaokey.com/tag/新驾考全套教程  轻松学车考驾照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