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Photon物联网编程从零开始</w:t>
      </w:r>
    </w:p>
    <w:p>
      <w:r>
        <w:rPr>
          <w:rFonts w:ascii="宋体" w:hAnsi="宋体" w:eastAsia="宋体"/>
          <w:sz w:val="24"/>
        </w:rPr>
        <w:t>（美）克里斯多佛·拉什（Christopher Rush）著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Photon物联网编程从零开始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（美）克里斯多佛·拉什（Christopher Rush）著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本书出售、求购地址：https://www.jiaokey.com/book/detail/14529304.html</w:t>
      </w:r>
    </w:p>
    <w:p>
      <w:r>
        <w:t>更多相关图书推荐：https://www.jiaokey.com</w:t>
      </w:r>
    </w:p>
    <w:p>
      <w:r>
        <w:t>（美）克里斯多佛·拉什（Christopher Rush）著 其他作品：https://www.jiaokey.com/tag/（美）克里斯多佛·拉什（Christopher Rush）著.html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关键词搜索：https://www.jiaokey.com/tag/Photon物联网编程从零开始.html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