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分布式控制系统设计  模式语言方法</w:t>
      </w:r>
    </w:p>
    <w:p>
      <w:r>
        <w:rPr>
          <w:rFonts w:ascii="宋体" w:hAnsi="宋体" w:eastAsia="宋体"/>
          <w:sz w:val="24"/>
        </w:rPr>
        <w:t>（芬兰）维利·佩卡·埃洛兰塔著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分布式控制系统设计  模式语言方法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（芬兰）维利·佩卡·埃洛兰塔著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本书出售、求购地址：https://www.jiaokey.com/book/detail/14529294.html</w:t>
      </w:r>
    </w:p>
    <w:p>
      <w:r>
        <w:t>更多相关图书推荐：https://www.jiaokey.com</w:t>
      </w:r>
    </w:p>
    <w:p>
      <w:r>
        <w:t>（芬兰）维利·佩卡·埃洛兰塔著 其他作品：https://www.jiaokey.com/tag/（芬兰）维利·佩卡·埃洛兰塔著.html</w:t>
      </w:r>
    </w:p>
    <w:p>
      <w:r>
        <w:t>关键词搜索：https://www.jiaokey.com/tag/分布式控制系统设计  模式语言方法.html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