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书名：事实与建构  转型加速期中国区域环境风险的社会学研究</w:t>
      </w:r>
    </w:p>
    <w:p>
      <w:r>
        <w:t>作者:王芳</w:t>
      </w:r>
    </w:p>
    <w:p>
      <w:r>
        <w:t>出版社:上海：上海人民出版社</w:t>
      </w:r>
    </w:p>
    <w:p>
      <w:r>
        <w:t>出版日期：2018.08</w:t>
      </w:r>
    </w:p>
    <w:p>
      <w:r>
        <w:t>总页数：246</w:t>
      </w:r>
    </w:p>
    <w:p>
      <w:r>
        <w:t>更多请访问教客网:www.jiaokey.com</w:t>
      </w:r>
    </w:p>
    <w:p>
      <w:r>
        <w:t>事实与建构  转型加速期中国区域环境风险的社会学研究评论地址：https://www.jiaokey.com/book/detail/14529253.html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