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ASE汽车职业技能提升指南  高级发动机性能  L1</w:t>
      </w:r>
    </w:p>
    <w:p>
      <w:r>
        <w:rPr>
          <w:rFonts w:ascii="宋体" w:hAnsi="宋体" w:eastAsia="宋体"/>
          <w:sz w:val="24"/>
        </w:rPr>
        <w:t>迈克·斯威姆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ASE汽车职业技能提升指南  高级发动机性能  L1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迈克·斯威姆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本书出售、求购地址：https://www.jiaokey.com/book/detail/14529238.html</w:t>
      </w:r>
    </w:p>
    <w:p>
      <w:r>
        <w:t>更多相关图书推荐：https://www.jiaokey.com</w:t>
      </w:r>
    </w:p>
    <w:p>
      <w:r>
        <w:t>迈克·斯威姆 其他作品：https://www.jiaokey.com/tag/迈克·斯威姆.html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关键词搜索：https://www.jiaokey.com/tag/ASE汽车职业技能提升指南  高级发动机性能  L1.html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