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中国资源环境问题的区域差异和生态文明指标体系研究</w:t>
      </w:r>
    </w:p>
    <w:p>
      <w:r>
        <w:rPr>
          <w:rFonts w:ascii="宋体" w:hAnsi="宋体" w:eastAsia="宋体"/>
          <w:sz w:val="24"/>
        </w:rPr>
        <w:t>成金华，张欢编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中国资源环境问题的区域差异和生态文明指标体系研究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成金华，张欢编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本书出售、求购地址：https://www.jiaokey.com/book/detail/14529191.html</w:t>
      </w:r>
    </w:p>
    <w:p>
      <w:r>
        <w:t>更多相关图书推荐：https://www.jiaokey.com</w:t>
      </w:r>
    </w:p>
    <w:p>
      <w:r>
        <w:t>成金华，张欢编 其他作品：https://www.jiaokey.com/tag/成金华，张欢编.html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关键词搜索：https://www.jiaokey.com/tag/中国资源环境问题的区域差异和生态文明指标体系研究.html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