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Altera  FPGA 伴你玩转USB 3.0与LVDS</w:t>
      </w:r>
    </w:p>
    <w:p>
      <w:r>
        <w:rPr>
          <w:rFonts w:ascii="宋体" w:hAnsi="宋体" w:eastAsia="宋体"/>
          <w:sz w:val="24"/>
        </w:rPr>
        <w:t>吴厚航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Altera  FPGA 伴你玩转USB 3.0与LVDS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吴厚航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本书出售、求购地址：https://www.jiaokey.com/book/detail/14529114.html</w:t>
      </w:r>
    </w:p>
    <w:p>
      <w:r>
        <w:t>更多相关图书推荐：https://www.jiaokey.com</w:t>
      </w:r>
    </w:p>
    <w:p>
      <w:r>
        <w:t>吴厚航 其他作品：https://www.jiaokey.com/tag/吴厚航.html</w:t>
      </w:r>
    </w:p>
    <w:p>
      <w:r>
        <w:t>关键词搜索：https://www.jiaokey.com/tag/Altera  FPGA 伴你玩转USB 3.0与LVDS.html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