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书名：听见南音历史的声音</w:t>
      </w:r>
    </w:p>
    <w:p>
      <w:r>
        <w:t>作者：泉州市文化广电新闻出版局，泉州地方戏曲研究社编；郑国权主编</w:t>
      </w:r>
    </w:p>
    <w:p>
      <w:r>
        <w:t>出版社：北京：中国戏剧出版社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听见南音历史的声音 评论地址：https://www.jiaokey.com/book/detail/14529088.html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