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书名：乡村表情  惠安雕艺</w:t>
      </w:r>
    </w:p>
    <w:p>
      <w:r>
        <w:t>作者：林瑞峰编著</w:t>
      </w:r>
    </w:p>
    <w:p>
      <w:r>
        <w:t>出版社：福州:福建人民出版社,2017.11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乡村表情  惠安雕艺 评论地址：https://www.jiaokey.com/book/detail/14529086.html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