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书名：百舸争流</w:t>
      </w:r>
    </w:p>
    <w:p>
      <w:r>
        <w:t>作者：庄灿霞主编</w:t>
      </w:r>
    </w:p>
    <w:p>
      <w:r>
        <w:t>出版社：海峡书局,2016.09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百舸争流 评论地址：https://www.jiaokey.com/book/detail/14529085.html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