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早起魔法  超级高效能7步法蓝图，实现凌晨5点奇迹</w:t>
      </w:r>
    </w:p>
    <w:p>
      <w:r>
        <w:rPr>
          <w:rFonts w:ascii="宋体" w:hAnsi="宋体" w:eastAsia="宋体"/>
          <w:sz w:val="24"/>
        </w:rPr>
        <w:t>（美）杰弗·桑德斯著；雍寅译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早起魔法  超级高效能7步法蓝图，实现凌晨5点奇迹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（美）杰弗·桑德斯著；雍寅译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本书出售、求购地址：https://www.jiaokey.com/book/detail/14529056.html</w:t>
      </w:r>
    </w:p>
    <w:p>
      <w:r>
        <w:t>更多相关图书推荐：https://www.jiaokey.com</w:t>
      </w:r>
    </w:p>
    <w:p>
      <w:r>
        <w:t>（美）杰弗·桑德斯著；雍寅译 其他作品：https://www.jiaokey.com/tag/（美）杰弗·桑德斯著；雍寅译.html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关键词搜索：https://www.jiaokey.com/tag/早起魔法  超级高效能7步法蓝图，实现凌晨5点奇迹.html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