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新型城镇化与教育发展丛书  新型城镇化背景下基础教育资源配置研究</w:t>
      </w:r>
    </w:p>
    <w:p>
      <w:r>
        <w:rPr>
          <w:rFonts w:ascii="宋体" w:hAnsi="宋体" w:eastAsia="宋体"/>
          <w:sz w:val="24"/>
        </w:rPr>
        <w:t>汤林春总主编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新型城镇化与教育发展丛书  新型城镇化背景下基础教育资源配置研究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汤林春总主编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本书出售、求购地址：https://www.jiaokey.com/book/detail/14529042.html</w:t>
      </w:r>
    </w:p>
    <w:p>
      <w:r>
        <w:t>更多相关图书推荐：https://www.jiaokey.com</w:t>
      </w:r>
    </w:p>
    <w:p>
      <w:r>
        <w:t>汤林春总主编 其他作品：https://www.jiaokey.com/tag/汤林春总主编.html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关键词搜索：https://www.jiaokey.com/tag/新型城镇化与教育发展丛书  新型城镇化背景下基础教育资源配置研究.html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