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学术写作指南  100位杰出学者的写作之道</w:t>
      </w:r>
    </w:p>
    <w:p>
      <w:r>
        <w:rPr>
          <w:rFonts w:ascii="宋体" w:hAnsi="宋体" w:eastAsia="宋体"/>
          <w:sz w:val="24"/>
        </w:rPr>
        <w:t>（美）海伦·索德著；韵竹译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学术写作指南  100位杰出学者的写作之道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（美）海伦·索德著；韵竹译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本书出售、求购地址：https://www.jiaokey.com/book/detail/14529025.html</w:t>
      </w:r>
    </w:p>
    <w:p>
      <w:r>
        <w:t>更多相关图书推荐：https://www.jiaokey.com</w:t>
      </w:r>
    </w:p>
    <w:p>
      <w:r>
        <w:t>（美）海伦·索德著；韵竹译 其他作品：https://www.jiaokey.com/tag/（美）海伦·索德著；韵竹译.html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关键词搜索：https://www.jiaokey.com/tag/学术写作指南  100位杰出学者的写作之道.html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