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书名：线条的魅力  葛饰北斋的趣味形体</w:t>
      </w:r>
    </w:p>
    <w:p>
      <w:r>
        <w:t>作者：（日）藤久，田中聪著</w:t>
      </w:r>
    </w:p>
    <w:p>
      <w:r>
        <w:t>出版社：北京联合出版公司,2018.10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线条的魅力  葛饰北斋的趣味形体 评论地址：https://www.jiaokey.com/book/detail/14529023.html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