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书名：南宋江西籍进士考录  上</w:t>
      </w:r>
    </w:p>
    <w:p>
      <w:r>
        <w:t>作者：夏汉宁，黎清，刘双琴等著</w:t>
      </w:r>
    </w:p>
    <w:p>
      <w:r>
        <w:t>出版社：南昌:江西教育出版社,2017.12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南宋江西籍进士考录  上 评论地址：https://www.jiaokey.com/book/detail/14529019.html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